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4419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ГКУ РД ЦОДОУ ЗОЖ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"Шангодинско-Шитлибская СОШ Гунибского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Руководители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Салихова З.О.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 Г.О.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Сагитова У.А.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520085)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Шангода-Шитлиб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644194" w:id="5"/>
    <w:p>
      <w:pPr>
        <w:sectPr>
          <w:pgSz w:w="11906" w:h="16383" w:orient="portrait"/>
        </w:sectPr>
      </w:pPr>
    </w:p>
    <w:bookmarkEnd w:id="5"/>
    <w:bookmarkEnd w:id="0"/>
    <w:bookmarkStart w:name="block-364419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​​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3644199" w:id="7"/>
    <w:p>
      <w:pPr>
        <w:sectPr>
          <w:pgSz w:w="11906" w:h="16383" w:orient="portrait"/>
        </w:sectPr>
      </w:pPr>
    </w:p>
    <w:bookmarkEnd w:id="7"/>
    <w:bookmarkEnd w:id="6"/>
    <w:bookmarkStart w:name="block-3644200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</w:p>
    <w:bookmarkStart w:name="block-3644200" w:id="9"/>
    <w:p>
      <w:pPr>
        <w:sectPr>
          <w:pgSz w:w="11906" w:h="16383" w:orient="portrait"/>
        </w:sectPr>
      </w:pPr>
    </w:p>
    <w:bookmarkEnd w:id="9"/>
    <w:bookmarkEnd w:id="8"/>
    <w:bookmarkStart w:name="block-3644195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644195" w:id="11"/>
    <w:p>
      <w:pPr>
        <w:sectPr>
          <w:pgSz w:w="11906" w:h="16383" w:orient="portrait"/>
        </w:sectPr>
      </w:pPr>
    </w:p>
    <w:bookmarkEnd w:id="11"/>
    <w:bookmarkEnd w:id="10"/>
    <w:bookmarkStart w:name="block-3644196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44196" w:id="13"/>
    <w:p>
      <w:pPr>
        <w:sectPr>
          <w:pgSz w:w="16383" w:h="11906" w:orient="landscape"/>
        </w:sectPr>
      </w:pPr>
    </w:p>
    <w:bookmarkEnd w:id="13"/>
    <w:bookmarkEnd w:id="12"/>
    <w:bookmarkStart w:name="block-364419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55"/>
        <w:gridCol w:w="2960"/>
        <w:gridCol w:w="1747"/>
        <w:gridCol w:w="2836"/>
        <w:gridCol w:w="2932"/>
        <w:gridCol w:w="2164"/>
      </w:tblGrid>
      <w:tr>
        <w:trPr>
          <w:trHeight w:val="300" w:hRule="atLeast"/>
          <w:trHeight w:val="144" w:hRule="atLeast"/>
        </w:trPr>
        <w:tc>
          <w:tcPr>
            <w:tcW w:w="6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"Повторение изученного в начальной школе"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 "Какой след ты оставишь в жизни" (по упр. 286)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 Ф. Решетникова "Мальчишки"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сжатое по тексту Е. Пермяка "Перо и чернильница"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 "Пейзаж с рекой" П. Брюллова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"Если хочешь стать футболистом (теннисистом и др) по упр. 721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2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15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11"/>
        <w:gridCol w:w="3360"/>
        <w:gridCol w:w="1662"/>
        <w:gridCol w:w="2737"/>
        <w:gridCol w:w="2839"/>
        <w:gridCol w:w="2085"/>
      </w:tblGrid>
      <w:tr>
        <w:trPr>
          <w:trHeight w:val="300" w:hRule="atLeast"/>
          <w:trHeight w:val="144" w:hRule="atLeast"/>
        </w:trPr>
        <w:tc>
          <w:tcPr>
            <w:tcW w:w="6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по теме "Повторение изученного в 5 классе"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сжатое "Возвращение Владимира в отчий дом" по упр. 450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 "Петрушка" Л. Соломаткина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 по упр. 695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1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14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9"/>
        <w:gridCol w:w="3200"/>
        <w:gridCol w:w="1696"/>
        <w:gridCol w:w="2776"/>
        <w:gridCol w:w="2877"/>
        <w:gridCol w:w="2116"/>
      </w:tblGrid>
      <w:tr>
        <w:trPr>
          <w:trHeight w:val="300" w:hRule="atLeast"/>
          <w:trHeight w:val="144" w:hRule="atLeast"/>
        </w:trPr>
        <w:tc>
          <w:tcPr>
            <w:tcW w:w="6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 "Повторение изученного в 5-6 классах"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 "Дружба" по упр. 59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"Описание внешности"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Выборочное изложение по тексту М. Шолохова "Судьба человека"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 "Причастие"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 С. Григорьева "Вратарь"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 по теме "Наречие"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2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11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26"/>
        <w:gridCol w:w="3227"/>
        <w:gridCol w:w="1690"/>
        <w:gridCol w:w="2770"/>
        <w:gridCol w:w="2870"/>
        <w:gridCol w:w="2111"/>
      </w:tblGrid>
      <w:tr>
        <w:trPr>
          <w:trHeight w:val="300" w:hRule="atLeast"/>
          <w:trHeight w:val="144" w:hRule="atLeast"/>
        </w:trPr>
        <w:tc>
          <w:tcPr>
            <w:tcW w:w="6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"Описание картины "Сокольники" Левитана"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сжатое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30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 К. Юона "Мартовское солнце"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 "Мое отношение к героям повести А. Пушкина "Капитанская дочка"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9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38"/>
        <w:gridCol w:w="3120"/>
        <w:gridCol w:w="1713"/>
        <w:gridCol w:w="2796"/>
        <w:gridCol w:w="2895"/>
        <w:gridCol w:w="2132"/>
      </w:tblGrid>
      <w:tr>
        <w:trPr>
          <w:trHeight w:val="300" w:hRule="atLeast"/>
          <w:trHeight w:val="144" w:hRule="atLeast"/>
        </w:trPr>
        <w:tc>
          <w:tcPr>
            <w:tcW w:w="6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сжатое)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 "Что такое дружба?"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0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11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0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44198" w:id="15"/>
    <w:p>
      <w:pPr>
        <w:sectPr>
          <w:pgSz w:w="16383" w:h="11906" w:orient="landscape"/>
        </w:sectPr>
      </w:pPr>
    </w:p>
    <w:bookmarkEnd w:id="15"/>
    <w:bookmarkEnd w:id="14"/>
    <w:bookmarkStart w:name="block-364419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dda2c331-4368-40e6-87c7-0fbbc56d7cc2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dda2c331-4368-40e6-87c7-0fbbc56d7cc2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dda2c331-4368-40e6-87c7-0fbbc56d7cc2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dda2c331-4368-40e6-87c7-0fbbc56d7cc2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da2c331-4368-40e6-87c7-0fbbc56d7cc2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da2c331-4368-40e6-87c7-0fbbc56d7cc2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c2dd4fa8-f842-4d21-bd2f-ab02297e213a" w:id="25"/>
      <w:r>
        <w:rPr>
          <w:rFonts w:ascii="Times New Roman" w:hAnsi="Times New Roman"/>
          <w:b w:val="false"/>
          <w:i w:val="false"/>
          <w:color w:val="000000"/>
          <w:sz w:val="28"/>
        </w:rPr>
        <w:t>Методическое пособие</w:t>
      </w:r>
      <w:bookmarkEnd w:id="25"/>
      <w:r>
        <w:rPr>
          <w:sz w:val="28"/>
        </w:rPr>
        <w:br/>
      </w:r>
      <w:bookmarkStart w:name="c2dd4fa8-f842-4d21-bd2f-ab02297e213a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 учебнику М. Т. Баранова,</w:t>
      </w:r>
      <w:bookmarkEnd w:id="26"/>
      <w:r>
        <w:rPr>
          <w:sz w:val="28"/>
        </w:rPr>
        <w:br/>
      </w:r>
      <w:bookmarkStart w:name="c2dd4fa8-f842-4d21-bd2f-ab02297e213a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Т. А. Ладыженской, Л. А. Тростенцовой и др.</w:t>
      </w:r>
      <w:bookmarkEnd w:id="27"/>
      <w:r>
        <w:rPr>
          <w:sz w:val="28"/>
        </w:rPr>
        <w:br/>
      </w:r>
      <w:bookmarkStart w:name="c2dd4fa8-f842-4d21-bd2f-ab02297e213a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«Русский язык. 5 класс»</w:t>
      </w:r>
      <w:bookmarkEnd w:id="28"/>
      <w:r>
        <w:rPr>
          <w:sz w:val="28"/>
        </w:rPr>
        <w:br/>
      </w:r>
      <w:bookmarkStart w:name="c2dd4fa8-f842-4d21-bd2f-ab02297e213a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Методическое пособие</w:t>
      </w:r>
      <w:bookmarkEnd w:id="29"/>
      <w:r>
        <w:rPr>
          <w:sz w:val="28"/>
        </w:rPr>
        <w:br/>
      </w:r>
      <w:bookmarkStart w:name="c2dd4fa8-f842-4d21-bd2f-ab02297e213a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 учебнику М. Т. Баранова,</w:t>
      </w:r>
      <w:bookmarkEnd w:id="30"/>
      <w:r>
        <w:rPr>
          <w:sz w:val="28"/>
        </w:rPr>
        <w:br/>
      </w:r>
      <w:bookmarkStart w:name="c2dd4fa8-f842-4d21-bd2f-ab02297e213a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Т. А. Ладыженской, Л. А. Тростенцовой и др.</w:t>
      </w:r>
      <w:bookmarkEnd w:id="31"/>
      <w:r>
        <w:rPr>
          <w:sz w:val="28"/>
        </w:rPr>
        <w:br/>
      </w:r>
      <w:bookmarkStart w:name="c2dd4fa8-f842-4d21-bd2f-ab02297e213a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«Русский язык. 6 класс»</w:t>
      </w:r>
      <w:bookmarkEnd w:id="32"/>
      <w:r>
        <w:rPr>
          <w:sz w:val="28"/>
        </w:rPr>
        <w:br/>
      </w:r>
      <w:bookmarkStart w:name="c2dd4fa8-f842-4d21-bd2f-ab02297e213a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Методическое пособие</w:t>
      </w:r>
      <w:bookmarkEnd w:id="33"/>
      <w:r>
        <w:rPr>
          <w:sz w:val="28"/>
        </w:rPr>
        <w:br/>
      </w:r>
      <w:bookmarkStart w:name="c2dd4fa8-f842-4d21-bd2f-ab02297e213a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 учебнику М. Т. Баранова,</w:t>
      </w:r>
      <w:bookmarkEnd w:id="34"/>
      <w:r>
        <w:rPr>
          <w:sz w:val="28"/>
        </w:rPr>
        <w:br/>
      </w:r>
      <w:bookmarkStart w:name="c2dd4fa8-f842-4d21-bd2f-ab02297e213a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Т. А. Ладыженской, Л. А. Тростенцовой и др.</w:t>
      </w:r>
      <w:bookmarkEnd w:id="35"/>
      <w:r>
        <w:rPr>
          <w:sz w:val="28"/>
        </w:rPr>
        <w:br/>
      </w:r>
      <w:bookmarkStart w:name="c2dd4fa8-f842-4d21-bd2f-ab02297e213a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«Русский язык. 7 класс»</w:t>
      </w:r>
      <w:bookmarkEnd w:id="36"/>
      <w:r>
        <w:rPr>
          <w:sz w:val="28"/>
        </w:rPr>
        <w:br/>
      </w:r>
      <w:bookmarkStart w:name="c2dd4fa8-f842-4d21-bd2f-ab02297e213a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Методическое пособие</w:t>
      </w:r>
      <w:bookmarkEnd w:id="37"/>
      <w:r>
        <w:rPr>
          <w:sz w:val="28"/>
        </w:rPr>
        <w:br/>
      </w:r>
      <w:bookmarkStart w:name="c2dd4fa8-f842-4d21-bd2f-ab02297e213a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 учебнику М. Т. Баранова,</w:t>
      </w:r>
      <w:bookmarkEnd w:id="38"/>
      <w:r>
        <w:rPr>
          <w:sz w:val="28"/>
        </w:rPr>
        <w:br/>
      </w:r>
      <w:bookmarkStart w:name="c2dd4fa8-f842-4d21-bd2f-ab02297e213a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Т. А. Ладыженской, Л. А. Тростенцовой и др.</w:t>
      </w:r>
      <w:bookmarkEnd w:id="39"/>
      <w:r>
        <w:rPr>
          <w:sz w:val="28"/>
        </w:rPr>
        <w:br/>
      </w:r>
      <w:bookmarkStart w:name="c2dd4fa8-f842-4d21-bd2f-ab02297e213a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«Русский язык. 8 класс»</w:t>
      </w:r>
      <w:bookmarkEnd w:id="40"/>
      <w:r>
        <w:rPr>
          <w:sz w:val="28"/>
        </w:rPr>
        <w:br/>
      </w:r>
      <w:bookmarkStart w:name="c2dd4fa8-f842-4d21-bd2f-ab02297e213a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Методическое пособие</w:t>
      </w:r>
      <w:bookmarkEnd w:id="41"/>
      <w:r>
        <w:rPr>
          <w:sz w:val="28"/>
        </w:rPr>
        <w:br/>
      </w:r>
      <w:bookmarkStart w:name="c2dd4fa8-f842-4d21-bd2f-ab02297e213a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 учебнику М. Т. Баранова,</w:t>
      </w:r>
      <w:bookmarkEnd w:id="42"/>
      <w:r>
        <w:rPr>
          <w:sz w:val="28"/>
        </w:rPr>
        <w:br/>
      </w:r>
      <w:bookmarkStart w:name="c2dd4fa8-f842-4d21-bd2f-ab02297e213a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Т. А. Ладыженской, Л. А. Тростенцовой и др.</w:t>
      </w:r>
      <w:bookmarkEnd w:id="43"/>
      <w:r>
        <w:rPr>
          <w:sz w:val="28"/>
        </w:rPr>
        <w:br/>
      </w:r>
      <w:bookmarkStart w:name="c2dd4fa8-f842-4d21-bd2f-ab02297e213a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«Русский язык. 9 класс»</w:t>
      </w:r>
      <w:bookmarkEnd w:id="4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2d4c3c66-d366-42e3-b15b-0c9c08083ebc" w:id="45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https://resh.edu.ru/subject/</w:t>
      </w:r>
      <w:bookmarkEnd w:id="45"/>
      <w:r>
        <w:rPr>
          <w:sz w:val="28"/>
        </w:rPr>
        <w:br/>
      </w:r>
      <w:bookmarkStart w:name="2d4c3c66-d366-42e3-b15b-0c9c08083ebc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Тестирование on-line: 5-11 классы. - Режим доступа : http://www.kokch.kts.ru/cdo</w:t>
      </w:r>
      <w:bookmarkEnd w:id="4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644197" w:id="47"/>
    <w:p>
      <w:pPr>
        <w:sectPr>
          <w:pgSz w:w="11906" w:h="16383" w:orient="portrait"/>
        </w:sectPr>
      </w:pPr>
    </w:p>
    <w:bookmarkEnd w:id="4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